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9627" w14:textId="3D998BA3" w:rsidR="00235EE7" w:rsidRPr="00432934" w:rsidRDefault="000313FB" w:rsidP="001B77C1">
      <w:pPr>
        <w:pStyle w:val="aa"/>
        <w:jc w:val="center"/>
        <w:rPr>
          <w:color w:val="000000" w:themeColor="text1"/>
          <w:lang w:eastAsia="ja-JP"/>
        </w:rPr>
      </w:pPr>
      <w:r>
        <w:rPr>
          <w:rFonts w:hint="eastAsia"/>
          <w:color w:val="000000" w:themeColor="text1"/>
          <w:lang w:eastAsia="ja-JP"/>
        </w:rPr>
        <w:t>鶴ヶ城</w:t>
      </w:r>
      <w:r w:rsidRPr="00432934">
        <w:rPr>
          <w:rFonts w:hint="eastAsia"/>
          <w:color w:val="000000" w:themeColor="text1"/>
          <w:lang w:eastAsia="ja-JP"/>
        </w:rPr>
        <w:t>ボランティアガイド</w:t>
      </w:r>
      <w:r w:rsidR="005D0515">
        <w:rPr>
          <w:rFonts w:hint="eastAsia"/>
          <w:color w:val="000000" w:themeColor="text1"/>
          <w:lang w:eastAsia="ja-JP"/>
        </w:rPr>
        <w:t>応募用紙</w:t>
      </w:r>
    </w:p>
    <w:p w14:paraId="7FA23D0A" w14:textId="6BCF8BA7" w:rsidR="00235EE7" w:rsidRPr="00432934" w:rsidRDefault="000313FB">
      <w:pPr>
        <w:rPr>
          <w:rFonts w:ascii="HGPｺﾞｼｯｸM" w:eastAsia="HGPｺﾞｼｯｸM"/>
          <w:color w:val="000000" w:themeColor="text1"/>
          <w:lang w:eastAsia="ja-JP"/>
        </w:rPr>
      </w:pPr>
      <w:r w:rsidRPr="00432934">
        <w:rPr>
          <w:rFonts w:ascii="HGPｺﾞｼｯｸM" w:eastAsia="HGPｺﾞｼｯｸM" w:hint="eastAsia"/>
          <w:color w:val="000000" w:themeColor="text1"/>
          <w:lang w:eastAsia="ja-JP"/>
        </w:rPr>
        <w:t>このたびは、</w:t>
      </w:r>
      <w:r w:rsidR="001B77C1" w:rsidRPr="00432934">
        <w:rPr>
          <w:rFonts w:ascii="HGPｺﾞｼｯｸM" w:eastAsia="HGPｺﾞｼｯｸM" w:hint="eastAsia"/>
          <w:color w:val="000000" w:themeColor="text1"/>
          <w:lang w:eastAsia="ja-JP"/>
        </w:rPr>
        <w:t>（一財）会津若松観光ビューロー</w:t>
      </w:r>
      <w:r w:rsidRPr="00432934">
        <w:rPr>
          <w:rFonts w:ascii="HGPｺﾞｼｯｸM" w:eastAsia="HGPｺﾞｼｯｸM" w:hint="eastAsia"/>
          <w:color w:val="000000" w:themeColor="text1"/>
          <w:lang w:eastAsia="ja-JP"/>
        </w:rPr>
        <w:t>のボランティアガイドにご関心をお寄せいただき、ありがとうございます。</w:t>
      </w:r>
      <w:r w:rsidR="0062648D">
        <w:rPr>
          <w:rFonts w:ascii="HGPｺﾞｼｯｸM" w:eastAsia="HGPｺﾞｼｯｸM" w:hint="eastAsia"/>
          <w:color w:val="000000" w:themeColor="text1"/>
          <w:lang w:eastAsia="ja-JP"/>
        </w:rPr>
        <w:t xml:space="preserve">　　　</w:t>
      </w:r>
      <w:r w:rsidRPr="00432934">
        <w:rPr>
          <w:rFonts w:ascii="HGPｺﾞｼｯｸM" w:eastAsia="HGPｺﾞｼｯｸM" w:hint="eastAsia"/>
          <w:color w:val="000000" w:themeColor="text1"/>
          <w:lang w:eastAsia="ja-JP"/>
        </w:rPr>
        <w:t>以下の項目にご記入の上、ご提出くださいますようお願いいたします。</w:t>
      </w:r>
    </w:p>
    <w:tbl>
      <w:tblPr>
        <w:tblStyle w:val="afe"/>
        <w:tblpPr w:leftFromText="142" w:rightFromText="142" w:vertAnchor="text" w:horzAnchor="margin" w:tblpY="186"/>
        <w:tblW w:w="9493" w:type="dxa"/>
        <w:tblLook w:val="04A0" w:firstRow="1" w:lastRow="0" w:firstColumn="1" w:lastColumn="0" w:noHBand="0" w:noVBand="1"/>
      </w:tblPr>
      <w:tblGrid>
        <w:gridCol w:w="2160"/>
        <w:gridCol w:w="3666"/>
        <w:gridCol w:w="3667"/>
      </w:tblGrid>
      <w:tr w:rsidR="009C59F8" w:rsidRPr="00432934" w14:paraId="342037ED" w14:textId="77777777" w:rsidTr="009C59F8">
        <w:trPr>
          <w:trHeight w:val="549"/>
        </w:trPr>
        <w:tc>
          <w:tcPr>
            <w:tcW w:w="2160" w:type="dxa"/>
            <w:vAlign w:val="center"/>
          </w:tcPr>
          <w:p w14:paraId="58B34821" w14:textId="77777777" w:rsidR="009C59F8" w:rsidRPr="00432934" w:rsidRDefault="009C59F8" w:rsidP="009C59F8">
            <w:pPr>
              <w:jc w:val="center"/>
              <w:rPr>
                <w:rFonts w:ascii="HGPｺﾞｼｯｸM" w:eastAsia="HGPｺﾞｼｯｸM" w:hAnsi="HG丸ｺﾞｼｯｸM-PRO"/>
                <w:color w:val="000000" w:themeColor="text1"/>
                <w:sz w:val="18"/>
                <w:szCs w:val="16"/>
                <w:lang w:eastAsia="ja-JP"/>
              </w:rPr>
            </w:pPr>
            <w:r w:rsidRPr="00432934">
              <w:rPr>
                <w:rFonts w:ascii="HGPｺﾞｼｯｸM" w:eastAsia="HGPｺﾞｼｯｸM" w:hAnsi="HG丸ｺﾞｼｯｸM-PRO" w:hint="eastAsia"/>
                <w:color w:val="000000" w:themeColor="text1"/>
                <w:sz w:val="18"/>
                <w:szCs w:val="16"/>
                <w:lang w:eastAsia="ja-JP"/>
              </w:rPr>
              <w:t>ふりがな</w:t>
            </w:r>
          </w:p>
          <w:p w14:paraId="70E30B81" w14:textId="77777777" w:rsidR="009C59F8" w:rsidRPr="00432934" w:rsidRDefault="009C59F8" w:rsidP="009C59F8">
            <w:pPr>
              <w:jc w:val="center"/>
              <w:rPr>
                <w:rFonts w:ascii="HGPｺﾞｼｯｸM" w:eastAsia="HGPｺﾞｼｯｸM" w:hAnsi="HG丸ｺﾞｼｯｸM-PRO"/>
                <w:color w:val="000000" w:themeColor="text1"/>
                <w:szCs w:val="21"/>
                <w:lang w:eastAsia="ja-JP"/>
              </w:rPr>
            </w:pPr>
            <w:r w:rsidRPr="00432934">
              <w:rPr>
                <w:rFonts w:ascii="HGPｺﾞｼｯｸM" w:eastAsia="HGPｺﾞｼｯｸM" w:hAnsi="HG丸ｺﾞｼｯｸM-PRO" w:hint="eastAsia"/>
                <w:color w:val="000000" w:themeColor="text1"/>
                <w:sz w:val="24"/>
                <w:lang w:eastAsia="ja-JP"/>
              </w:rPr>
              <w:t>氏名</w:t>
            </w:r>
          </w:p>
        </w:tc>
        <w:tc>
          <w:tcPr>
            <w:tcW w:w="7333" w:type="dxa"/>
            <w:gridSpan w:val="2"/>
            <w:vAlign w:val="center"/>
          </w:tcPr>
          <w:p w14:paraId="513D34D2" w14:textId="77777777" w:rsidR="009C59F8" w:rsidRPr="00432934" w:rsidRDefault="009C59F8" w:rsidP="009C59F8">
            <w:pPr>
              <w:ind w:firstLineChars="400" w:firstLine="880"/>
              <w:rPr>
                <w:rFonts w:ascii="HGPｺﾞｼｯｸM" w:eastAsia="HGPｺﾞｼｯｸM" w:hAnsi="HG丸ｺﾞｼｯｸM-PRO"/>
                <w:color w:val="000000" w:themeColor="text1"/>
                <w:szCs w:val="21"/>
                <w:lang w:eastAsia="zh-TW"/>
              </w:rPr>
            </w:pPr>
          </w:p>
        </w:tc>
      </w:tr>
      <w:tr w:rsidR="009C59F8" w:rsidRPr="00432934" w14:paraId="301BF77F" w14:textId="77777777" w:rsidTr="009C59F8">
        <w:trPr>
          <w:trHeight w:val="424"/>
        </w:trPr>
        <w:tc>
          <w:tcPr>
            <w:tcW w:w="2160" w:type="dxa"/>
            <w:vAlign w:val="center"/>
          </w:tcPr>
          <w:p w14:paraId="530E5E8E" w14:textId="77777777" w:rsidR="009C59F8" w:rsidRPr="00432934" w:rsidRDefault="009C59F8" w:rsidP="009C59F8">
            <w:pPr>
              <w:jc w:val="center"/>
              <w:rPr>
                <w:rFonts w:ascii="HGPｺﾞｼｯｸM" w:eastAsia="HGPｺﾞｼｯｸM" w:hAnsi="HG丸ｺﾞｼｯｸM-PRO"/>
                <w:color w:val="000000" w:themeColor="text1"/>
                <w:szCs w:val="21"/>
              </w:rPr>
            </w:pPr>
            <w:r w:rsidRPr="00432934">
              <w:rPr>
                <w:rFonts w:ascii="HGPｺﾞｼｯｸM" w:eastAsia="HGPｺﾞｼｯｸM" w:hAnsi="HG丸ｺﾞｼｯｸM-PRO" w:hint="eastAsia"/>
                <w:color w:val="000000" w:themeColor="text1"/>
                <w:szCs w:val="21"/>
                <w:lang w:eastAsia="ja-JP"/>
              </w:rPr>
              <w:t>性別</w:t>
            </w:r>
          </w:p>
        </w:tc>
        <w:tc>
          <w:tcPr>
            <w:tcW w:w="3666" w:type="dxa"/>
            <w:vAlign w:val="center"/>
          </w:tcPr>
          <w:p w14:paraId="694E5728" w14:textId="77777777" w:rsidR="009C59F8" w:rsidRPr="00432934" w:rsidRDefault="009C59F8" w:rsidP="009C59F8">
            <w:pPr>
              <w:jc w:val="center"/>
              <w:rPr>
                <w:rFonts w:ascii="HGPｺﾞｼｯｸM" w:eastAsia="HGPｺﾞｼｯｸM" w:hAnsi="HG丸ｺﾞｼｯｸM-PRO"/>
                <w:color w:val="000000" w:themeColor="text1"/>
                <w:szCs w:val="21"/>
                <w:lang w:eastAsia="ja-JP"/>
              </w:rPr>
            </w:pPr>
            <w:r w:rsidRPr="00432934">
              <w:rPr>
                <w:rFonts w:ascii="HGPｺﾞｼｯｸM" w:eastAsia="HGPｺﾞｼｯｸM" w:hAnsi="HG丸ｺﾞｼｯｸM-PRO" w:hint="eastAsia"/>
                <w:color w:val="000000" w:themeColor="text1"/>
                <w:szCs w:val="21"/>
                <w:lang w:eastAsia="ja-JP"/>
              </w:rPr>
              <w:t>□男</w:t>
            </w:r>
          </w:p>
        </w:tc>
        <w:tc>
          <w:tcPr>
            <w:tcW w:w="3667" w:type="dxa"/>
            <w:vAlign w:val="center"/>
          </w:tcPr>
          <w:p w14:paraId="7D72971C" w14:textId="77777777" w:rsidR="009C59F8" w:rsidRPr="00432934" w:rsidRDefault="009C59F8" w:rsidP="009C59F8">
            <w:pPr>
              <w:jc w:val="center"/>
              <w:rPr>
                <w:rFonts w:ascii="HGPｺﾞｼｯｸM" w:eastAsia="HGPｺﾞｼｯｸM" w:hAnsi="HG丸ｺﾞｼｯｸM-PRO"/>
                <w:color w:val="000000" w:themeColor="text1"/>
                <w:szCs w:val="21"/>
              </w:rPr>
            </w:pPr>
            <w:r w:rsidRPr="00432934">
              <w:rPr>
                <w:rFonts w:ascii="HGPｺﾞｼｯｸM" w:eastAsia="HGPｺﾞｼｯｸM" w:hAnsi="HG丸ｺﾞｼｯｸM-PRO" w:hint="eastAsia"/>
                <w:color w:val="000000" w:themeColor="text1"/>
                <w:szCs w:val="21"/>
                <w:lang w:eastAsia="ja-JP"/>
              </w:rPr>
              <w:t>□</w:t>
            </w:r>
            <w:r>
              <w:rPr>
                <w:rFonts w:ascii="HGPｺﾞｼｯｸM" w:eastAsia="HGPｺﾞｼｯｸM" w:hAnsi="HG丸ｺﾞｼｯｸM-PRO" w:hint="eastAsia"/>
                <w:color w:val="000000" w:themeColor="text1"/>
                <w:szCs w:val="21"/>
                <w:lang w:eastAsia="ja-JP"/>
              </w:rPr>
              <w:t>女</w:t>
            </w:r>
          </w:p>
        </w:tc>
      </w:tr>
      <w:tr w:rsidR="009C59F8" w:rsidRPr="00432934" w14:paraId="62876D28" w14:textId="77777777" w:rsidTr="009C59F8">
        <w:trPr>
          <w:trHeight w:val="416"/>
        </w:trPr>
        <w:tc>
          <w:tcPr>
            <w:tcW w:w="2160" w:type="dxa"/>
            <w:vAlign w:val="center"/>
          </w:tcPr>
          <w:p w14:paraId="3BF29363" w14:textId="77777777" w:rsidR="009C59F8" w:rsidRPr="00432934" w:rsidRDefault="009C59F8" w:rsidP="009C59F8">
            <w:pPr>
              <w:jc w:val="center"/>
              <w:rPr>
                <w:rFonts w:ascii="HGPｺﾞｼｯｸM" w:eastAsia="HGPｺﾞｼｯｸM" w:hAnsi="HG丸ｺﾞｼｯｸM-PRO"/>
                <w:color w:val="000000" w:themeColor="text1"/>
                <w:szCs w:val="21"/>
                <w:lang w:eastAsia="ja-JP"/>
              </w:rPr>
            </w:pPr>
            <w:r w:rsidRPr="00432934">
              <w:rPr>
                <w:rFonts w:ascii="HGPｺﾞｼｯｸM" w:eastAsia="HGPｺﾞｼｯｸM" w:hAnsi="HG丸ｺﾞｼｯｸM-PRO" w:hint="eastAsia"/>
                <w:color w:val="000000" w:themeColor="text1"/>
                <w:szCs w:val="21"/>
                <w:lang w:eastAsia="ja-JP"/>
              </w:rPr>
              <w:t>生年月日</w:t>
            </w:r>
          </w:p>
        </w:tc>
        <w:tc>
          <w:tcPr>
            <w:tcW w:w="7333" w:type="dxa"/>
            <w:gridSpan w:val="2"/>
            <w:vAlign w:val="center"/>
          </w:tcPr>
          <w:p w14:paraId="640D050B" w14:textId="77777777" w:rsidR="009C59F8" w:rsidRPr="00432934" w:rsidRDefault="009C59F8" w:rsidP="009C59F8">
            <w:pPr>
              <w:jc w:val="center"/>
              <w:rPr>
                <w:rFonts w:ascii="HGPｺﾞｼｯｸM" w:eastAsia="HGPｺﾞｼｯｸM" w:hAnsi="HG丸ｺﾞｼｯｸM-PRO"/>
                <w:color w:val="000000" w:themeColor="text1"/>
                <w:szCs w:val="21"/>
                <w:lang w:eastAsia="ja-JP"/>
              </w:rPr>
            </w:pPr>
            <w:r w:rsidRPr="00432934">
              <w:rPr>
                <w:rFonts w:ascii="HGPｺﾞｼｯｸM" w:eastAsia="HGPｺﾞｼｯｸM" w:hAnsi="HG丸ｺﾞｼｯｸM-PRO" w:hint="eastAsia"/>
                <w:color w:val="000000" w:themeColor="text1"/>
                <w:szCs w:val="21"/>
                <w:lang w:eastAsia="ja-JP"/>
              </w:rPr>
              <w:t xml:space="preserve">西暦　　　　</w:t>
            </w:r>
            <w:r>
              <w:rPr>
                <w:rFonts w:ascii="HGPｺﾞｼｯｸM" w:eastAsia="HGPｺﾞｼｯｸM" w:hAnsi="HG丸ｺﾞｼｯｸM-PRO" w:hint="eastAsia"/>
                <w:color w:val="000000" w:themeColor="text1"/>
                <w:szCs w:val="21"/>
                <w:lang w:eastAsia="ja-JP"/>
              </w:rPr>
              <w:t xml:space="preserve">　</w:t>
            </w:r>
            <w:r w:rsidRPr="00432934">
              <w:rPr>
                <w:rFonts w:ascii="HGPｺﾞｼｯｸM" w:eastAsia="HGPｺﾞｼｯｸM" w:hAnsi="HG丸ｺﾞｼｯｸM-PRO" w:hint="eastAsia"/>
                <w:color w:val="000000" w:themeColor="text1"/>
                <w:szCs w:val="21"/>
                <w:lang w:eastAsia="ja-JP"/>
              </w:rPr>
              <w:t xml:space="preserve">　　年　　　　月　　　　日（満　　　歳）</w:t>
            </w:r>
          </w:p>
        </w:tc>
      </w:tr>
      <w:tr w:rsidR="009C59F8" w:rsidRPr="00432934" w14:paraId="3174E922" w14:textId="77777777" w:rsidTr="009C59F8">
        <w:trPr>
          <w:trHeight w:val="769"/>
        </w:trPr>
        <w:tc>
          <w:tcPr>
            <w:tcW w:w="2160" w:type="dxa"/>
            <w:vAlign w:val="center"/>
          </w:tcPr>
          <w:p w14:paraId="00738288" w14:textId="77777777" w:rsidR="009C59F8" w:rsidRPr="00432934" w:rsidRDefault="009C59F8" w:rsidP="009C59F8">
            <w:pPr>
              <w:jc w:val="center"/>
              <w:rPr>
                <w:rFonts w:ascii="HGPｺﾞｼｯｸM" w:eastAsia="HGPｺﾞｼｯｸM" w:hAnsi="HG丸ｺﾞｼｯｸM-PRO"/>
                <w:color w:val="000000" w:themeColor="text1"/>
                <w:szCs w:val="21"/>
              </w:rPr>
            </w:pPr>
            <w:r w:rsidRPr="00432934">
              <w:rPr>
                <w:rFonts w:ascii="HGPｺﾞｼｯｸM" w:eastAsia="HGPｺﾞｼｯｸM" w:hAnsi="HG丸ｺﾞｼｯｸM-PRO" w:hint="eastAsia"/>
                <w:color w:val="000000" w:themeColor="text1"/>
                <w:szCs w:val="21"/>
                <w:lang w:eastAsia="ja-JP"/>
              </w:rPr>
              <w:t>住所</w:t>
            </w:r>
          </w:p>
        </w:tc>
        <w:tc>
          <w:tcPr>
            <w:tcW w:w="7333" w:type="dxa"/>
            <w:gridSpan w:val="2"/>
          </w:tcPr>
          <w:p w14:paraId="6A635D91" w14:textId="77777777" w:rsidR="009C59F8" w:rsidRPr="00432934" w:rsidRDefault="009C59F8" w:rsidP="009C59F8">
            <w:pPr>
              <w:rPr>
                <w:rFonts w:ascii="HGPｺﾞｼｯｸM" w:eastAsia="HGPｺﾞｼｯｸM" w:hAnsi="HG丸ｺﾞｼｯｸM-PRO"/>
                <w:color w:val="000000" w:themeColor="text1"/>
                <w:szCs w:val="21"/>
              </w:rPr>
            </w:pPr>
            <w:r w:rsidRPr="00432934">
              <w:rPr>
                <w:rFonts w:ascii="HGPｺﾞｼｯｸM" w:eastAsia="HGPｺﾞｼｯｸM" w:hAnsi="HG丸ｺﾞｼｯｸM-PRO" w:hint="eastAsia"/>
                <w:color w:val="000000" w:themeColor="text1"/>
                <w:szCs w:val="21"/>
              </w:rPr>
              <w:t>住所　〒　　　　　　　-</w:t>
            </w:r>
          </w:p>
          <w:p w14:paraId="01096C6E" w14:textId="77777777" w:rsidR="009C59F8" w:rsidRPr="00432934" w:rsidRDefault="009C59F8" w:rsidP="009C59F8">
            <w:pPr>
              <w:rPr>
                <w:rFonts w:ascii="HGPｺﾞｼｯｸM" w:eastAsia="HGPｺﾞｼｯｸM" w:hAnsi="HG丸ｺﾞｼｯｸM-PRO"/>
                <w:color w:val="000000" w:themeColor="text1"/>
                <w:szCs w:val="21"/>
                <w:lang w:eastAsia="ja-JP"/>
              </w:rPr>
            </w:pPr>
          </w:p>
          <w:p w14:paraId="6191745A" w14:textId="77777777" w:rsidR="009C59F8" w:rsidRPr="00432934" w:rsidRDefault="009C59F8" w:rsidP="009C59F8">
            <w:pPr>
              <w:rPr>
                <w:rFonts w:ascii="HGPｺﾞｼｯｸM" w:eastAsia="HGPｺﾞｼｯｸM" w:hAnsi="HG丸ｺﾞｼｯｸM-PRO"/>
                <w:color w:val="000000" w:themeColor="text1"/>
                <w:szCs w:val="21"/>
                <w:lang w:eastAsia="ja-JP"/>
              </w:rPr>
            </w:pPr>
          </w:p>
          <w:p w14:paraId="242989F9" w14:textId="77777777" w:rsidR="009C59F8" w:rsidRPr="00432934" w:rsidRDefault="009C59F8" w:rsidP="009C59F8">
            <w:pPr>
              <w:rPr>
                <w:rFonts w:ascii="HGPｺﾞｼｯｸM" w:eastAsia="HGPｺﾞｼｯｸM" w:hAnsi="HG丸ｺﾞｼｯｸM-PRO"/>
                <w:color w:val="000000" w:themeColor="text1"/>
                <w:szCs w:val="21"/>
                <w:lang w:eastAsia="zh-TW"/>
              </w:rPr>
            </w:pPr>
            <w:r w:rsidRPr="00432934">
              <w:rPr>
                <w:rFonts w:ascii="HGPｺﾞｼｯｸM" w:eastAsia="HGPｺﾞｼｯｸM" w:hAnsi="HG丸ｺﾞｼｯｸM-PRO" w:hint="eastAsia"/>
                <w:color w:val="000000" w:themeColor="text1"/>
                <w:szCs w:val="21"/>
                <w:lang w:eastAsia="zh-TW"/>
              </w:rPr>
              <w:t>連絡先（携帯）：　　　　　　　　　－　　　　　　　　　－</w:t>
            </w:r>
          </w:p>
          <w:p w14:paraId="689EDC43" w14:textId="77777777" w:rsidR="009C59F8" w:rsidRPr="00432934" w:rsidRDefault="009C59F8" w:rsidP="009C59F8">
            <w:pPr>
              <w:rPr>
                <w:rFonts w:ascii="HGPｺﾞｼｯｸM" w:eastAsia="HGPｺﾞｼｯｸM" w:hAnsi="HG丸ｺﾞｼｯｸM-PRO"/>
                <w:color w:val="000000" w:themeColor="text1"/>
                <w:szCs w:val="21"/>
              </w:rPr>
            </w:pPr>
            <w:r w:rsidRPr="00432934">
              <w:rPr>
                <w:rFonts w:ascii="HGPｺﾞｼｯｸM" w:eastAsia="HGPｺﾞｼｯｸM" w:hAnsi="HG丸ｺﾞｼｯｸM-PRO" w:hint="eastAsia"/>
                <w:color w:val="000000" w:themeColor="text1"/>
                <w:szCs w:val="21"/>
              </w:rPr>
              <w:t>ＴＥＬ：　　　　　　　　　　            　　FAX：</w:t>
            </w:r>
          </w:p>
        </w:tc>
      </w:tr>
      <w:tr w:rsidR="009C59F8" w:rsidRPr="00432934" w14:paraId="1847902C" w14:textId="77777777" w:rsidTr="009C59F8">
        <w:trPr>
          <w:trHeight w:val="400"/>
        </w:trPr>
        <w:tc>
          <w:tcPr>
            <w:tcW w:w="2160" w:type="dxa"/>
            <w:vAlign w:val="center"/>
          </w:tcPr>
          <w:p w14:paraId="6D207B51" w14:textId="77777777" w:rsidR="009C59F8" w:rsidRPr="00432934" w:rsidRDefault="009C59F8" w:rsidP="009C59F8">
            <w:pPr>
              <w:jc w:val="center"/>
              <w:rPr>
                <w:rFonts w:ascii="HGPｺﾞｼｯｸM" w:eastAsia="HGPｺﾞｼｯｸM" w:hAnsi="HG丸ｺﾞｼｯｸM-PRO"/>
                <w:color w:val="000000" w:themeColor="text1"/>
                <w:szCs w:val="21"/>
              </w:rPr>
            </w:pPr>
            <w:r w:rsidRPr="00432934">
              <w:rPr>
                <w:rFonts w:ascii="HGPｺﾞｼｯｸM" w:eastAsia="HGPｺﾞｼｯｸM" w:hAnsi="HG丸ｺﾞｼｯｸM-PRO" w:hint="eastAsia"/>
                <w:color w:val="000000" w:themeColor="text1"/>
                <w:szCs w:val="21"/>
                <w:lang w:eastAsia="ja-JP"/>
              </w:rPr>
              <w:t>メールアドレス</w:t>
            </w:r>
          </w:p>
        </w:tc>
        <w:tc>
          <w:tcPr>
            <w:tcW w:w="7333" w:type="dxa"/>
            <w:gridSpan w:val="2"/>
          </w:tcPr>
          <w:p w14:paraId="1227B496" w14:textId="77777777" w:rsidR="009C59F8" w:rsidRPr="00432934" w:rsidRDefault="009C59F8" w:rsidP="009C59F8">
            <w:pPr>
              <w:rPr>
                <w:rFonts w:ascii="HGPｺﾞｼｯｸM" w:eastAsia="HGPｺﾞｼｯｸM" w:hAnsi="HG丸ｺﾞｼｯｸM-PRO"/>
                <w:color w:val="000000" w:themeColor="text1"/>
                <w:szCs w:val="21"/>
              </w:rPr>
            </w:pPr>
          </w:p>
        </w:tc>
      </w:tr>
      <w:tr w:rsidR="009C59F8" w:rsidRPr="00432934" w14:paraId="59DD5094" w14:textId="77777777" w:rsidTr="009C59F8">
        <w:trPr>
          <w:trHeight w:val="786"/>
        </w:trPr>
        <w:tc>
          <w:tcPr>
            <w:tcW w:w="2160" w:type="dxa"/>
            <w:vAlign w:val="center"/>
          </w:tcPr>
          <w:p w14:paraId="0C72ABDF" w14:textId="77777777" w:rsidR="009C59F8" w:rsidRPr="00432934" w:rsidRDefault="009C59F8" w:rsidP="009C59F8">
            <w:pPr>
              <w:jc w:val="center"/>
              <w:rPr>
                <w:rFonts w:ascii="HGPｺﾞｼｯｸM" w:eastAsia="HGPｺﾞｼｯｸM" w:hAnsi="HG丸ｺﾞｼｯｸM-PRO"/>
                <w:color w:val="000000" w:themeColor="text1"/>
                <w:szCs w:val="21"/>
                <w:lang w:eastAsia="ja-JP"/>
              </w:rPr>
            </w:pPr>
            <w:r>
              <w:rPr>
                <w:rFonts w:ascii="HGPｺﾞｼｯｸM" w:eastAsia="HGPｺﾞｼｯｸM" w:hAnsi="HG丸ｺﾞｼｯｸM-PRO" w:hint="eastAsia"/>
                <w:color w:val="000000" w:themeColor="text1"/>
                <w:szCs w:val="21"/>
                <w:lang w:eastAsia="ja-JP"/>
              </w:rPr>
              <w:t>対応可能言語</w:t>
            </w:r>
          </w:p>
        </w:tc>
        <w:tc>
          <w:tcPr>
            <w:tcW w:w="7333" w:type="dxa"/>
            <w:gridSpan w:val="2"/>
          </w:tcPr>
          <w:p w14:paraId="26385338" w14:textId="77777777" w:rsidR="009C59F8" w:rsidRPr="0088421E" w:rsidRDefault="009C59F8" w:rsidP="009C59F8">
            <w:pPr>
              <w:rPr>
                <w:rFonts w:ascii="HGPｺﾞｼｯｸM" w:eastAsia="HGPｺﾞｼｯｸM" w:hAnsi="HG丸ｺﾞｼｯｸM-PRO"/>
                <w:color w:val="000000" w:themeColor="text1"/>
                <w:szCs w:val="21"/>
                <w:lang w:eastAsia="ja-JP"/>
              </w:rPr>
            </w:pPr>
            <w:r w:rsidRPr="0088421E">
              <w:rPr>
                <w:rFonts w:ascii="HGPｺﾞｼｯｸM" w:eastAsia="HGPｺﾞｼｯｸM" w:hint="eastAsia"/>
                <w:color w:val="000000" w:themeColor="text1"/>
                <w:sz w:val="24"/>
                <w:szCs w:val="24"/>
                <w:lang w:eastAsia="ja-JP"/>
              </w:rPr>
              <w:t>□ 英語　□ 中国語　□ 韓国語　□ その他（　　　　　）</w:t>
            </w:r>
            <w:r w:rsidRPr="0088421E">
              <w:rPr>
                <w:rFonts w:ascii="HGPｺﾞｼｯｸM" w:eastAsia="HGPｺﾞｼｯｸM" w:hint="eastAsia"/>
                <w:color w:val="000000" w:themeColor="text1"/>
                <w:sz w:val="24"/>
                <w:szCs w:val="24"/>
                <w:lang w:eastAsia="ja-JP"/>
              </w:rPr>
              <w:br/>
              <w:t>※対応レベルや資格など：</w:t>
            </w:r>
          </w:p>
        </w:tc>
      </w:tr>
      <w:tr w:rsidR="009C59F8" w:rsidRPr="00432934" w14:paraId="18627899" w14:textId="77777777" w:rsidTr="009C59F8">
        <w:trPr>
          <w:trHeight w:val="786"/>
        </w:trPr>
        <w:tc>
          <w:tcPr>
            <w:tcW w:w="2160" w:type="dxa"/>
            <w:vAlign w:val="center"/>
          </w:tcPr>
          <w:p w14:paraId="1A691150" w14:textId="77777777" w:rsidR="009C59F8" w:rsidRDefault="009C59F8" w:rsidP="009C59F8">
            <w:pPr>
              <w:jc w:val="center"/>
              <w:rPr>
                <w:rFonts w:ascii="HGPｺﾞｼｯｸM" w:eastAsia="HGPｺﾞｼｯｸM" w:hAnsi="HG丸ｺﾞｼｯｸM-PRO"/>
                <w:color w:val="000000" w:themeColor="text1"/>
                <w:szCs w:val="21"/>
                <w:lang w:eastAsia="ja-JP"/>
              </w:rPr>
            </w:pPr>
            <w:r>
              <w:rPr>
                <w:rFonts w:ascii="HGPｺﾞｼｯｸM" w:eastAsia="HGPｺﾞｼｯｸM" w:hAnsi="HG丸ｺﾞｼｯｸM-PRO" w:hint="eastAsia"/>
                <w:color w:val="000000" w:themeColor="text1"/>
                <w:szCs w:val="21"/>
                <w:lang w:eastAsia="ja-JP"/>
              </w:rPr>
              <w:t>市民観光ガイド</w:t>
            </w:r>
          </w:p>
          <w:p w14:paraId="4BC9F1D8" w14:textId="77777777" w:rsidR="009C59F8" w:rsidRDefault="009C59F8" w:rsidP="009C59F8">
            <w:pPr>
              <w:jc w:val="center"/>
              <w:rPr>
                <w:rFonts w:ascii="HGPｺﾞｼｯｸM" w:eastAsia="HGPｺﾞｼｯｸM" w:hAnsi="HG丸ｺﾞｼｯｸM-PRO"/>
                <w:color w:val="000000" w:themeColor="text1"/>
                <w:szCs w:val="21"/>
                <w:lang w:eastAsia="ja-JP"/>
              </w:rPr>
            </w:pPr>
            <w:r>
              <w:rPr>
                <w:rFonts w:ascii="HGPｺﾞｼｯｸM" w:eastAsia="HGPｺﾞｼｯｸM" w:hAnsi="HG丸ｺﾞｼｯｸM-PRO" w:hint="eastAsia"/>
                <w:color w:val="000000" w:themeColor="text1"/>
                <w:szCs w:val="21"/>
                <w:lang w:eastAsia="ja-JP"/>
              </w:rPr>
              <w:t>受講履歴</w:t>
            </w:r>
          </w:p>
        </w:tc>
        <w:tc>
          <w:tcPr>
            <w:tcW w:w="7333" w:type="dxa"/>
            <w:gridSpan w:val="2"/>
          </w:tcPr>
          <w:p w14:paraId="1D4FC5C3" w14:textId="77777777" w:rsidR="009C59F8" w:rsidRPr="0088421E" w:rsidRDefault="009C59F8" w:rsidP="009C59F8">
            <w:pPr>
              <w:rPr>
                <w:rFonts w:ascii="HGPｺﾞｼｯｸM" w:eastAsia="HGPｺﾞｼｯｸM"/>
                <w:color w:val="000000" w:themeColor="text1"/>
                <w:sz w:val="24"/>
                <w:szCs w:val="24"/>
                <w:lang w:eastAsia="ja-JP"/>
              </w:rPr>
            </w:pPr>
            <w:r w:rsidRPr="003628C8">
              <w:rPr>
                <w:rFonts w:ascii="HGPｺﾞｼｯｸM" w:eastAsia="HGPｺﾞｼｯｸM" w:hint="eastAsia"/>
                <w:color w:val="000000" w:themeColor="text1"/>
                <w:lang w:eastAsia="ja-JP"/>
              </w:rPr>
              <w:t>令和6年度の市民観光ガイド講座で受講されたものがあれば記載ください。</w:t>
            </w:r>
            <w:r>
              <w:rPr>
                <w:rFonts w:ascii="HGPｺﾞｼｯｸM" w:eastAsia="HGPｺﾞｼｯｸM" w:hint="eastAsia"/>
                <w:color w:val="000000" w:themeColor="text1"/>
                <w:sz w:val="24"/>
                <w:szCs w:val="24"/>
                <w:lang w:eastAsia="ja-JP"/>
              </w:rPr>
              <w:t>（　　　　　　　　　　　　　　　　　　　　　　　　　　　　　　　　　　　　　　　　　　　）</w:t>
            </w:r>
          </w:p>
        </w:tc>
      </w:tr>
    </w:tbl>
    <w:p w14:paraId="3B5A9490" w14:textId="77777777" w:rsidR="00E02458" w:rsidRDefault="00E02458">
      <w:pPr>
        <w:rPr>
          <w:color w:val="000000" w:themeColor="text1"/>
          <w:lang w:eastAsia="ja-JP"/>
        </w:rPr>
      </w:pPr>
    </w:p>
    <w:p w14:paraId="4215B431" w14:textId="77777777" w:rsidR="009C59F8" w:rsidRDefault="009C59F8">
      <w:pPr>
        <w:rPr>
          <w:color w:val="000000" w:themeColor="text1"/>
          <w:lang w:eastAsia="ja-JP"/>
        </w:rPr>
      </w:pPr>
    </w:p>
    <w:p w14:paraId="74B5DD18" w14:textId="77777777" w:rsidR="00E02458" w:rsidRDefault="00E02458">
      <w:pPr>
        <w:rPr>
          <w:color w:val="000000" w:themeColor="text1"/>
          <w:lang w:eastAsia="ja-JP"/>
        </w:rPr>
      </w:pPr>
    </w:p>
    <w:p w14:paraId="2C73BDD5" w14:textId="77777777" w:rsidR="00E02458" w:rsidRDefault="00E02458">
      <w:pPr>
        <w:rPr>
          <w:color w:val="000000" w:themeColor="text1"/>
          <w:lang w:eastAsia="ja-JP"/>
        </w:rPr>
      </w:pPr>
    </w:p>
    <w:p w14:paraId="77DD5B9B" w14:textId="77777777" w:rsidR="00E02458" w:rsidRDefault="00E02458">
      <w:pPr>
        <w:rPr>
          <w:color w:val="000000" w:themeColor="text1"/>
          <w:lang w:eastAsia="ja-JP"/>
        </w:rPr>
      </w:pPr>
    </w:p>
    <w:p w14:paraId="432397E4" w14:textId="77777777" w:rsidR="00E02458" w:rsidRDefault="00E02458">
      <w:pPr>
        <w:rPr>
          <w:color w:val="000000" w:themeColor="text1"/>
          <w:lang w:eastAsia="ja-JP"/>
        </w:rPr>
      </w:pPr>
    </w:p>
    <w:p w14:paraId="1E701294" w14:textId="77777777" w:rsidR="00E02458" w:rsidRDefault="00E02458">
      <w:pPr>
        <w:rPr>
          <w:color w:val="000000" w:themeColor="text1"/>
          <w:lang w:eastAsia="ja-JP"/>
        </w:rPr>
      </w:pPr>
    </w:p>
    <w:p w14:paraId="3A1045EA" w14:textId="77777777" w:rsidR="00E02458" w:rsidRDefault="00E02458">
      <w:pPr>
        <w:rPr>
          <w:color w:val="000000" w:themeColor="text1"/>
          <w:lang w:eastAsia="ja-JP"/>
        </w:rPr>
      </w:pPr>
    </w:p>
    <w:p w14:paraId="2B7BD75A" w14:textId="77777777" w:rsidR="00E02458" w:rsidRDefault="00E02458">
      <w:pPr>
        <w:rPr>
          <w:color w:val="000000" w:themeColor="text1"/>
          <w:lang w:eastAsia="ja-JP"/>
        </w:rPr>
      </w:pPr>
    </w:p>
    <w:p w14:paraId="565972DB" w14:textId="77777777" w:rsidR="00E02458" w:rsidRPr="00432934" w:rsidRDefault="00E02458">
      <w:pPr>
        <w:rPr>
          <w:color w:val="000000" w:themeColor="text1"/>
          <w:lang w:eastAsia="ja-JP"/>
        </w:rPr>
      </w:pPr>
    </w:p>
    <w:p w14:paraId="0B1C81FA" w14:textId="77777777" w:rsidR="00235EE7" w:rsidRPr="00432934" w:rsidRDefault="000313FB">
      <w:pPr>
        <w:pStyle w:val="21"/>
        <w:rPr>
          <w:rFonts w:ascii="HGPｺﾞｼｯｸM" w:eastAsia="HGPｺﾞｼｯｸM"/>
          <w:color w:val="000000" w:themeColor="text1"/>
          <w:lang w:eastAsia="ja-JP"/>
        </w:rPr>
      </w:pPr>
      <w:r w:rsidRPr="00432934">
        <w:rPr>
          <w:rFonts w:ascii="HGPｺﾞｼｯｸM" w:eastAsia="HGPｺﾞｼｯｸM" w:hint="eastAsia"/>
          <w:color w:val="000000" w:themeColor="text1"/>
          <w:lang w:eastAsia="ja-JP"/>
        </w:rPr>
        <w:t>■ご経歴・志望動機など（任意）</w:t>
      </w:r>
    </w:p>
    <w:p w14:paraId="5FB31887" w14:textId="4509710B" w:rsidR="00235EE7" w:rsidRDefault="008A53B3">
      <w:pPr>
        <w:rPr>
          <w:rFonts w:ascii="HGPｺﾞｼｯｸM" w:eastAsia="HGPｺﾞｼｯｸM"/>
          <w:color w:val="000000" w:themeColor="text1"/>
          <w:lang w:eastAsia="ja-JP"/>
        </w:rPr>
      </w:pPr>
      <w:r>
        <w:rPr>
          <w:rFonts w:ascii="HGPｺﾞｼｯｸM" w:eastAsia="HGPｺﾞｼｯｸM" w:hint="eastAsia"/>
          <w:noProof/>
          <w:color w:val="000000" w:themeColor="text1"/>
          <w:lang w:eastAsia="ja-JP"/>
        </w:rPr>
        <mc:AlternateContent>
          <mc:Choice Requires="wps">
            <w:drawing>
              <wp:anchor distT="0" distB="0" distL="114300" distR="114300" simplePos="0" relativeHeight="251659264" behindDoc="0" locked="0" layoutInCell="1" allowOverlap="1" wp14:anchorId="16429874" wp14:editId="228A6154">
                <wp:simplePos x="0" y="0"/>
                <wp:positionH relativeFrom="column">
                  <wp:posOffset>9525</wp:posOffset>
                </wp:positionH>
                <wp:positionV relativeFrom="paragraph">
                  <wp:posOffset>205105</wp:posOffset>
                </wp:positionV>
                <wp:extent cx="5934075" cy="647700"/>
                <wp:effectExtent l="0" t="0" r="28575" b="19050"/>
                <wp:wrapNone/>
                <wp:docPr id="981489246" name="正方形/長方形 1"/>
                <wp:cNvGraphicFramePr/>
                <a:graphic xmlns:a="http://schemas.openxmlformats.org/drawingml/2006/main">
                  <a:graphicData uri="http://schemas.microsoft.com/office/word/2010/wordprocessingShape">
                    <wps:wsp>
                      <wps:cNvSpPr/>
                      <wps:spPr>
                        <a:xfrm>
                          <a:off x="0" y="0"/>
                          <a:ext cx="5934075" cy="6477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59397" id="正方形/長方形 1" o:spid="_x0000_s1026" style="position:absolute;margin-left:.75pt;margin-top:16.15pt;width:467.2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" filled="f" strokecolor="black [3213]"/>
            </w:pict>
          </mc:Fallback>
        </mc:AlternateContent>
      </w:r>
      <w:r w:rsidR="000313FB" w:rsidRPr="00432934">
        <w:rPr>
          <w:rFonts w:ascii="HGPｺﾞｼｯｸM" w:eastAsia="HGPｺﾞｼｯｸM" w:hint="eastAsia"/>
          <w:color w:val="000000" w:themeColor="text1"/>
          <w:lang w:eastAsia="ja-JP"/>
        </w:rPr>
        <w:t>（観光・歴史に関するご経験、参加のきっかけなどがあればご記入ください）</w:t>
      </w:r>
      <w:r w:rsidR="000313FB" w:rsidRPr="00432934">
        <w:rPr>
          <w:rFonts w:ascii="HGPｺﾞｼｯｸM" w:eastAsia="HGPｺﾞｼｯｸM" w:hint="eastAsia"/>
          <w:color w:val="000000" w:themeColor="text1"/>
          <w:lang w:eastAsia="ja-JP"/>
        </w:rPr>
        <w:br/>
      </w:r>
    </w:p>
    <w:p w14:paraId="6BEF3FB7" w14:textId="77777777" w:rsidR="005F6F41" w:rsidRDefault="005F6F41" w:rsidP="002379A3">
      <w:pPr>
        <w:pStyle w:val="21"/>
        <w:spacing w:before="0" w:line="240" w:lineRule="auto"/>
        <w:rPr>
          <w:rFonts w:ascii="HGPｺﾞｼｯｸM" w:eastAsia="HGPｺﾞｼｯｸM"/>
          <w:color w:val="000000" w:themeColor="text1"/>
          <w:lang w:eastAsia="ja-JP"/>
        </w:rPr>
      </w:pPr>
    </w:p>
    <w:p w14:paraId="552398FB" w14:textId="77777777" w:rsidR="005F6F41" w:rsidRDefault="005F6F41" w:rsidP="005F6F41">
      <w:pPr>
        <w:rPr>
          <w:lang w:eastAsia="ja-JP"/>
        </w:rPr>
      </w:pPr>
    </w:p>
    <w:p w14:paraId="72A87124" w14:textId="77777777" w:rsidR="005F6F41" w:rsidRDefault="000313FB" w:rsidP="002379A3">
      <w:pPr>
        <w:pStyle w:val="21"/>
        <w:spacing w:before="0" w:line="240" w:lineRule="auto"/>
        <w:rPr>
          <w:rFonts w:ascii="HGPｺﾞｼｯｸM" w:eastAsia="HGPｺﾞｼｯｸM"/>
          <w:color w:val="000000" w:themeColor="text1"/>
          <w:lang w:eastAsia="ja-JP"/>
        </w:rPr>
      </w:pPr>
      <w:r w:rsidRPr="00432934">
        <w:rPr>
          <w:rFonts w:ascii="HGPｺﾞｼｯｸM" w:eastAsia="HGPｺﾞｼｯｸM" w:hint="eastAsia"/>
          <w:color w:val="000000" w:themeColor="text1"/>
          <w:lang w:eastAsia="ja-JP"/>
        </w:rPr>
        <w:t>■</w:t>
      </w:r>
      <w:r w:rsidR="005F6F41">
        <w:rPr>
          <w:rFonts w:ascii="HGPｺﾞｼｯｸM" w:eastAsia="HGPｺﾞｼｯｸM" w:hint="eastAsia"/>
          <w:color w:val="000000" w:themeColor="text1"/>
          <w:lang w:eastAsia="ja-JP"/>
        </w:rPr>
        <w:t>確認事項</w:t>
      </w:r>
    </w:p>
    <w:p w14:paraId="2C26A72D" w14:textId="40686D69" w:rsidR="005D4A1C" w:rsidRPr="00432934" w:rsidRDefault="000313FB" w:rsidP="002379A3">
      <w:pPr>
        <w:pStyle w:val="21"/>
        <w:spacing w:before="0" w:line="240" w:lineRule="auto"/>
        <w:rPr>
          <w:rFonts w:ascii="HGPｺﾞｼｯｸM" w:eastAsia="HGPｺﾞｼｯｸM"/>
          <w:color w:val="000000" w:themeColor="text1"/>
          <w:lang w:eastAsia="ja-JP"/>
        </w:rPr>
      </w:pPr>
      <w:r w:rsidRPr="00432934">
        <w:rPr>
          <w:rFonts w:ascii="HGPｺﾞｼｯｸM" w:eastAsia="HGPｺﾞｼｯｸM" w:hint="eastAsia"/>
          <w:color w:val="000000" w:themeColor="text1"/>
          <w:lang w:eastAsia="ja-JP"/>
        </w:rPr>
        <w:br/>
      </w:r>
      <w:r w:rsidR="005F6F41">
        <w:rPr>
          <w:rFonts w:ascii="HGPｺﾞｼｯｸM" w:eastAsia="HGPｺﾞｼｯｸM" w:hint="eastAsia"/>
          <w:color w:val="000000" w:themeColor="text1"/>
          <w:lang w:eastAsia="ja-JP"/>
        </w:rPr>
        <w:t>１．ボランティアガイドの</w:t>
      </w:r>
      <w:r w:rsidRPr="00432934">
        <w:rPr>
          <w:rFonts w:ascii="HGPｺﾞｼｯｸM" w:eastAsia="HGPｺﾞｼｯｸM" w:hint="eastAsia"/>
          <w:color w:val="000000" w:themeColor="text1"/>
          <w:lang w:eastAsia="ja-JP"/>
        </w:rPr>
        <w:t>登録には、事前に「市民</w:t>
      </w:r>
      <w:r w:rsidR="002379A3">
        <w:rPr>
          <w:rFonts w:ascii="HGPｺﾞｼｯｸM" w:eastAsia="HGPｺﾞｼｯｸM" w:hint="eastAsia"/>
          <w:color w:val="000000" w:themeColor="text1"/>
          <w:lang w:eastAsia="ja-JP"/>
        </w:rPr>
        <w:t>観光</w:t>
      </w:r>
      <w:r w:rsidRPr="00432934">
        <w:rPr>
          <w:rFonts w:ascii="HGPｺﾞｼｯｸM" w:eastAsia="HGPｺﾞｼｯｸM" w:hint="eastAsia"/>
          <w:color w:val="000000" w:themeColor="text1"/>
          <w:lang w:eastAsia="ja-JP"/>
        </w:rPr>
        <w:t>ガイド講座</w:t>
      </w:r>
      <w:r w:rsidR="005F6F41">
        <w:rPr>
          <w:rFonts w:ascii="HGPｺﾞｼｯｸM" w:eastAsia="HGPｺﾞｼｯｸM" w:hint="eastAsia"/>
          <w:color w:val="000000" w:themeColor="text1"/>
          <w:lang w:eastAsia="ja-JP"/>
        </w:rPr>
        <w:t>（全8回）</w:t>
      </w:r>
      <w:r w:rsidRPr="00432934">
        <w:rPr>
          <w:rFonts w:ascii="HGPｺﾞｼｯｸM" w:eastAsia="HGPｺﾞｼｯｸM" w:hint="eastAsia"/>
          <w:color w:val="000000" w:themeColor="text1"/>
          <w:lang w:eastAsia="ja-JP"/>
        </w:rPr>
        <w:t>」の受講が必要です。</w:t>
      </w:r>
    </w:p>
    <w:p w14:paraId="26BF8666" w14:textId="28718815" w:rsidR="00235EE7" w:rsidRDefault="000313FB" w:rsidP="005F6F41">
      <w:pPr>
        <w:pStyle w:val="21"/>
        <w:spacing w:before="0" w:line="240" w:lineRule="auto"/>
        <w:ind w:leftChars="129" w:left="284"/>
        <w:rPr>
          <w:rFonts w:ascii="HGPｺﾞｼｯｸM" w:eastAsia="HGPｺﾞｼｯｸM"/>
          <w:color w:val="000000" w:themeColor="text1"/>
          <w:u w:val="single"/>
          <w:lang w:eastAsia="ja-JP"/>
        </w:rPr>
      </w:pPr>
      <w:r w:rsidRPr="00432934">
        <w:rPr>
          <w:rFonts w:ascii="HGPｺﾞｼｯｸM" w:eastAsia="HGPｺﾞｼｯｸM" w:hint="eastAsia"/>
          <w:color w:val="000000" w:themeColor="text1"/>
          <w:lang w:eastAsia="ja-JP"/>
        </w:rPr>
        <w:t>受講後に発行される</w:t>
      </w:r>
      <w:r w:rsidRPr="00432934">
        <w:rPr>
          <w:rFonts w:ascii="HGPｺﾞｼｯｸM" w:eastAsia="HGPｺﾞｼｯｸM" w:hint="eastAsia"/>
          <w:color w:val="000000" w:themeColor="text1"/>
          <w:u w:val="single"/>
          <w:lang w:eastAsia="ja-JP"/>
        </w:rPr>
        <w:t>受講証明書</w:t>
      </w:r>
      <w:r w:rsidRPr="00432934">
        <w:rPr>
          <w:rFonts w:ascii="HGPｺﾞｼｯｸM" w:eastAsia="HGPｺﾞｼｯｸM" w:hint="eastAsia"/>
          <w:color w:val="000000" w:themeColor="text1"/>
          <w:lang w:eastAsia="ja-JP"/>
        </w:rPr>
        <w:t>を、</w:t>
      </w:r>
      <w:r w:rsidRPr="00E02458">
        <w:rPr>
          <w:rFonts w:ascii="HGPｺﾞｼｯｸM" w:eastAsia="HGPｺﾞｼｯｸM" w:hint="eastAsia"/>
          <w:color w:val="000000" w:themeColor="text1"/>
          <w:u w:val="single"/>
          <w:lang w:eastAsia="ja-JP"/>
        </w:rPr>
        <w:t>面接時</w:t>
      </w:r>
      <w:r w:rsidR="005F6F41">
        <w:rPr>
          <w:rFonts w:ascii="HGPｺﾞｼｯｸM" w:eastAsia="HGPｺﾞｼｯｸM" w:hint="eastAsia"/>
          <w:color w:val="000000" w:themeColor="text1"/>
          <w:u w:val="single"/>
          <w:lang w:eastAsia="ja-JP"/>
        </w:rPr>
        <w:t>（2026年1月頃）</w:t>
      </w:r>
      <w:r w:rsidRPr="00E02458">
        <w:rPr>
          <w:rFonts w:ascii="HGPｺﾞｼｯｸM" w:eastAsia="HGPｺﾞｼｯｸM" w:hint="eastAsia"/>
          <w:color w:val="000000" w:themeColor="text1"/>
          <w:u w:val="single"/>
          <w:lang w:eastAsia="ja-JP"/>
        </w:rPr>
        <w:t>にご持参ください。</w:t>
      </w:r>
    </w:p>
    <w:p w14:paraId="41252DE2" w14:textId="77777777" w:rsidR="005F6F41" w:rsidRDefault="005F6F41" w:rsidP="005F6F41">
      <w:pPr>
        <w:rPr>
          <w:lang w:eastAsia="ja-JP"/>
        </w:rPr>
      </w:pPr>
    </w:p>
    <w:p w14:paraId="73954CC7" w14:textId="77777777" w:rsidR="005F6F41" w:rsidRDefault="005F6F41" w:rsidP="005F6F41">
      <w:pPr>
        <w:spacing w:after="0"/>
        <w:rPr>
          <w:rFonts w:ascii="HGPｺﾞｼｯｸM" w:eastAsia="HGPｺﾞｼｯｸM"/>
          <w:b/>
          <w:bCs/>
          <w:sz w:val="24"/>
          <w:szCs w:val="24"/>
          <w:lang w:eastAsia="ja-JP"/>
        </w:rPr>
      </w:pPr>
      <w:r w:rsidRPr="005F6F41">
        <w:rPr>
          <w:rFonts w:ascii="HGPｺﾞｼｯｸM" w:eastAsia="HGPｺﾞｼｯｸM" w:hint="eastAsia"/>
          <w:b/>
          <w:bCs/>
          <w:sz w:val="24"/>
          <w:szCs w:val="24"/>
          <w:lang w:eastAsia="ja-JP"/>
        </w:rPr>
        <w:t>２．（一財）会津若松観光ビューローの研修・面接に合格することで「鶴ヶ城ボランティアガイド」に</w:t>
      </w:r>
    </w:p>
    <w:p w14:paraId="4682D0B5" w14:textId="07200CBC" w:rsidR="005F6F41" w:rsidRPr="005F6F41" w:rsidRDefault="005F6F41" w:rsidP="005F6F41">
      <w:pPr>
        <w:spacing w:after="0"/>
        <w:ind w:leftChars="129" w:left="284"/>
        <w:rPr>
          <w:rFonts w:ascii="HGPｺﾞｼｯｸM" w:eastAsia="HGPｺﾞｼｯｸM" w:hint="eastAsia"/>
          <w:b/>
          <w:bCs/>
          <w:sz w:val="24"/>
          <w:szCs w:val="24"/>
          <w:lang w:eastAsia="ja-JP"/>
        </w:rPr>
      </w:pPr>
      <w:r w:rsidRPr="005F6F41">
        <w:rPr>
          <w:rFonts w:ascii="HGPｺﾞｼｯｸM" w:eastAsia="HGPｺﾞｼｯｸM" w:hint="eastAsia"/>
          <w:b/>
          <w:bCs/>
          <w:sz w:val="24"/>
          <w:szCs w:val="24"/>
          <w:lang w:eastAsia="ja-JP"/>
        </w:rPr>
        <w:t>登録することができます。</w:t>
      </w:r>
    </w:p>
    <w:p w14:paraId="7E7CD3FD" w14:textId="1D544FB7" w:rsidR="005F6F41" w:rsidRPr="00644E42" w:rsidRDefault="005F6F41" w:rsidP="005F6F41">
      <w:pPr>
        <w:ind w:leftChars="129" w:left="284"/>
        <w:rPr>
          <w:rFonts w:ascii="HGPｺﾞｼｯｸM" w:eastAsia="HGPｺﾞｼｯｸM" w:hint="eastAsia"/>
          <w:sz w:val="24"/>
          <w:szCs w:val="24"/>
          <w:lang w:eastAsia="ja-JP"/>
        </w:rPr>
      </w:pPr>
      <w:r w:rsidRPr="00644E42">
        <w:rPr>
          <w:rFonts w:ascii="HGPｺﾞｼｯｸM" w:eastAsia="HGPｺﾞｼｯｸM" w:hint="eastAsia"/>
          <w:sz w:val="24"/>
          <w:szCs w:val="24"/>
          <w:lang w:eastAsia="ja-JP"/>
        </w:rPr>
        <w:t>※研修・面接については、別途修了者に通知されます。</w:t>
      </w:r>
    </w:p>
    <w:p w14:paraId="2B440CBD" w14:textId="77777777" w:rsidR="00235EE7" w:rsidRPr="005F6F41" w:rsidRDefault="000313FB">
      <w:pPr>
        <w:pStyle w:val="21"/>
        <w:rPr>
          <w:rFonts w:ascii="HGPｺﾞｼｯｸM" w:eastAsia="HGPｺﾞｼｯｸM"/>
          <w:b w:val="0"/>
          <w:bCs w:val="0"/>
          <w:color w:val="000000" w:themeColor="text1"/>
          <w:sz w:val="24"/>
          <w:szCs w:val="24"/>
          <w:lang w:eastAsia="ja-JP"/>
        </w:rPr>
      </w:pPr>
      <w:r w:rsidRPr="005F6F41">
        <w:rPr>
          <w:rFonts w:ascii="HGPｺﾞｼｯｸM" w:eastAsia="HGPｺﾞｼｯｸM" w:hint="eastAsia"/>
          <w:b w:val="0"/>
          <w:bCs w:val="0"/>
          <w:color w:val="000000" w:themeColor="text1"/>
          <w:sz w:val="24"/>
          <w:szCs w:val="24"/>
          <w:lang w:eastAsia="ja-JP"/>
        </w:rPr>
        <w:t>■個人情報の取扱いについて</w:t>
      </w:r>
    </w:p>
    <w:p w14:paraId="6CA97278" w14:textId="77777777" w:rsidR="00235EE7" w:rsidRPr="00432934" w:rsidRDefault="000313FB">
      <w:pPr>
        <w:rPr>
          <w:rFonts w:ascii="HGPｺﾞｼｯｸM" w:eastAsia="HGPｺﾞｼｯｸM"/>
          <w:color w:val="000000" w:themeColor="text1"/>
          <w:lang w:eastAsia="ja-JP"/>
        </w:rPr>
      </w:pPr>
      <w:r w:rsidRPr="00432934">
        <w:rPr>
          <w:rFonts w:ascii="HGPｺﾞｼｯｸM" w:eastAsia="HGPｺﾞｼｯｸM" w:hint="eastAsia"/>
          <w:color w:val="000000" w:themeColor="text1"/>
          <w:lang w:eastAsia="ja-JP"/>
        </w:rPr>
        <w:t>本申込書に記載された個人情報は、ボランティアガイド活動の運営・連絡以外の目的には使用いたしません。</w:t>
      </w:r>
    </w:p>
    <w:p w14:paraId="03599D86" w14:textId="744E858D" w:rsidR="00235EE7" w:rsidRPr="00432934" w:rsidRDefault="000313FB">
      <w:pPr>
        <w:rPr>
          <w:rFonts w:ascii="HGPｺﾞｼｯｸM" w:eastAsia="HGPｺﾞｼｯｸM"/>
          <w:color w:val="000000" w:themeColor="text1"/>
          <w:lang w:eastAsia="ja-JP"/>
        </w:rPr>
      </w:pPr>
      <w:r w:rsidRPr="00432934">
        <w:rPr>
          <w:rFonts w:ascii="HGPｺﾞｼｯｸM" w:eastAsia="HGPｺﾞｼｯｸM" w:hint="eastAsia"/>
          <w:color w:val="000000" w:themeColor="text1"/>
        </w:rPr>
        <w:t xml:space="preserve">提出日：令和　</w:t>
      </w:r>
      <w:r w:rsidR="0088421E">
        <w:rPr>
          <w:rFonts w:ascii="HGPｺﾞｼｯｸM" w:eastAsia="HGPｺﾞｼｯｸM" w:hint="eastAsia"/>
          <w:color w:val="000000" w:themeColor="text1"/>
          <w:lang w:eastAsia="ja-JP"/>
        </w:rPr>
        <w:t xml:space="preserve">　</w:t>
      </w:r>
      <w:r w:rsidRPr="00432934">
        <w:rPr>
          <w:rFonts w:ascii="HGPｺﾞｼｯｸM" w:eastAsia="HGPｺﾞｼｯｸM" w:hint="eastAsia"/>
          <w:color w:val="000000" w:themeColor="text1"/>
        </w:rPr>
        <w:t xml:space="preserve">　年　　</w:t>
      </w:r>
      <w:r w:rsidR="0088421E">
        <w:rPr>
          <w:rFonts w:ascii="HGPｺﾞｼｯｸM" w:eastAsia="HGPｺﾞｼｯｸM" w:hint="eastAsia"/>
          <w:color w:val="000000" w:themeColor="text1"/>
          <w:lang w:eastAsia="ja-JP"/>
        </w:rPr>
        <w:t xml:space="preserve">　</w:t>
      </w:r>
      <w:r w:rsidRPr="00432934">
        <w:rPr>
          <w:rFonts w:ascii="HGPｺﾞｼｯｸM" w:eastAsia="HGPｺﾞｼｯｸM" w:hint="eastAsia"/>
          <w:color w:val="000000" w:themeColor="text1"/>
        </w:rPr>
        <w:t xml:space="preserve">月　</w:t>
      </w:r>
      <w:r w:rsidR="0088421E">
        <w:rPr>
          <w:rFonts w:ascii="HGPｺﾞｼｯｸM" w:eastAsia="HGPｺﾞｼｯｸM" w:hint="eastAsia"/>
          <w:color w:val="000000" w:themeColor="text1"/>
          <w:lang w:eastAsia="ja-JP"/>
        </w:rPr>
        <w:t xml:space="preserve">　</w:t>
      </w:r>
      <w:r w:rsidRPr="00432934">
        <w:rPr>
          <w:rFonts w:ascii="HGPｺﾞｼｯｸM" w:eastAsia="HGPｺﾞｼｯｸM" w:hint="eastAsia"/>
          <w:color w:val="000000" w:themeColor="text1"/>
        </w:rPr>
        <w:t xml:space="preserve">　日</w:t>
      </w:r>
    </w:p>
    <w:sectPr w:rsidR="00235EE7" w:rsidRPr="00432934" w:rsidSect="00E024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616451826">
    <w:abstractNumId w:val="8"/>
  </w:num>
  <w:num w:numId="2" w16cid:durableId="1251503092">
    <w:abstractNumId w:val="6"/>
  </w:num>
  <w:num w:numId="3" w16cid:durableId="561138760">
    <w:abstractNumId w:val="5"/>
  </w:num>
  <w:num w:numId="4" w16cid:durableId="1736321255">
    <w:abstractNumId w:val="4"/>
  </w:num>
  <w:num w:numId="5" w16cid:durableId="1145851121">
    <w:abstractNumId w:val="7"/>
  </w:num>
  <w:num w:numId="6" w16cid:durableId="1913272950">
    <w:abstractNumId w:val="3"/>
  </w:num>
  <w:num w:numId="7" w16cid:durableId="919561542">
    <w:abstractNumId w:val="2"/>
  </w:num>
  <w:num w:numId="8" w16cid:durableId="843207567">
    <w:abstractNumId w:val="1"/>
  </w:num>
  <w:num w:numId="9" w16cid:durableId="137246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1758"/>
    <w:rsid w:val="000313FB"/>
    <w:rsid w:val="00034616"/>
    <w:rsid w:val="0006063C"/>
    <w:rsid w:val="0015074B"/>
    <w:rsid w:val="001B77C1"/>
    <w:rsid w:val="00235EE7"/>
    <w:rsid w:val="002379A3"/>
    <w:rsid w:val="0029639D"/>
    <w:rsid w:val="00326F90"/>
    <w:rsid w:val="00344EA2"/>
    <w:rsid w:val="003628C8"/>
    <w:rsid w:val="00432934"/>
    <w:rsid w:val="005D0515"/>
    <w:rsid w:val="005D4A1C"/>
    <w:rsid w:val="005F6F41"/>
    <w:rsid w:val="0062648D"/>
    <w:rsid w:val="00644E42"/>
    <w:rsid w:val="0075370F"/>
    <w:rsid w:val="0088421E"/>
    <w:rsid w:val="008A53B3"/>
    <w:rsid w:val="0098194B"/>
    <w:rsid w:val="00995696"/>
    <w:rsid w:val="009B780D"/>
    <w:rsid w:val="009C59F8"/>
    <w:rsid w:val="00AA1D8D"/>
    <w:rsid w:val="00B47730"/>
    <w:rsid w:val="00CB0664"/>
    <w:rsid w:val="00D40018"/>
    <w:rsid w:val="00D7617F"/>
    <w:rsid w:val="00DD610D"/>
    <w:rsid w:val="00E02458"/>
    <w:rsid w:val="00EC65A5"/>
    <w:rsid w:val="00EE674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7F4AF57"/>
  <w14:defaultImageDpi w14:val="300"/>
  <w15:docId w15:val="{71F2B492-A404-45CB-A0B5-0386EE89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jimu103</cp:lastModifiedBy>
  <cp:revision>19</cp:revision>
  <cp:lastPrinted>2025-07-30T02:32:00Z</cp:lastPrinted>
  <dcterms:created xsi:type="dcterms:W3CDTF">2013-12-23T23:15:00Z</dcterms:created>
  <dcterms:modified xsi:type="dcterms:W3CDTF">2025-07-30T02:33:00Z</dcterms:modified>
  <cp:category/>
</cp:coreProperties>
</file>